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婚姻是什么：全球122位大师谈婚姻</w:t>
      </w:r>
    </w:p>
    <w:p>
      <w:r>
        <w:rPr>
          <w:rFonts w:ascii="宋体" w:hAnsi="宋体" w:eastAsia="宋体"/>
          <w:sz w:val="24"/>
        </w:rPr>
        <w:t>谢志强，滕刚主编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婚姻是什么：全球122位大师谈婚姻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谢志强，滕刚主编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本书出售、求购地址：https://www.jiaokey.com/book/detail/11984712.html</w:t>
      </w:r>
    </w:p>
    <w:p>
      <w:r>
        <w:t>更多相关图书推荐：https://www.jiaokey.com</w:t>
      </w:r>
    </w:p>
    <w:p>
      <w:r>
        <w:t>谢志强，滕刚主编 其他作品：https://www.jiaokey.com/tag/谢志强，滕刚主编.html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关键词搜索：https://www.jiaokey.com/tag/婚姻是什么：全球122位大师谈婚姻.html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