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竞聘演讲词赏析与评改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竞聘演讲词赏析与评改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本书出售、求购地址：https://www.jiaokey.com/book/detail/11984707.html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关键词搜索：https://www.jiaokey.com/tag/竞聘演讲词赏析与评改.html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