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战歌嘹亮壮军威：战斗精神与战斗歌曲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战歌嘹亮壮军威：战斗精神与战斗歌曲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本书出售、求购地址：https://www.jiaokey.com/book/detail/11984594.html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关键词搜索：https://www.jiaokey.com/tag/战歌嘹亮壮军威：战斗精神与战斗歌曲.html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