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听党指挥  服务人民  英勇善战：全军英雄模范代表大会文件资料汇编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听党指挥  服务人民  英勇善战：全军英雄模范代表大会文件资料汇编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本书出售、求购地址：https://www.jiaokey.com/book/detail/11984593.html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关键词搜索：https://www.jiaokey.com/tag/听党指挥  服务人民  英勇善战：全军英雄模范代表大会文件资料汇编.html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