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书名：高职高专规划教材  现代轧梁生产技术</w:t>
      </w:r>
    </w:p>
    <w:p>
      <w:r>
        <w:t>作者：李登超编著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高职高专规划教材  现代轧梁生产技术 评论地址：https://www.jiaokey.com/book/detail/11984570.html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