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英国欧洲政策之国内成因研究：以撒切尔时期为例</w:t>
      </w:r>
    </w:p>
    <w:p>
      <w:r>
        <w:rPr>
          <w:rFonts w:ascii="宋体" w:hAnsi="宋体" w:eastAsia="宋体"/>
          <w:sz w:val="24"/>
        </w:rPr>
        <w:t>梁晓君著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英国欧洲政策之国内成因研究：以撒切尔时期为例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本书出售、求购地址：https://www.jiaokey.com/book/detail/11984511.html</w:t>
      </w:r>
    </w:p>
    <w:p>
      <w:r>
        <w:t>更多相关图书推荐：https://www.jiaokey.com</w:t>
      </w:r>
    </w:p>
    <w:p>
      <w:r>
        <w:t>梁晓君著 其他作品：https://www.jiaokey.com/tag/梁晓君著.html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关键词搜索：https://www.jiaokey.com/tag/英国欧洲政策之国内成因研究：以撒切尔时期为例.html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