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2008国际军备控制与裁军</w:t>
      </w:r>
    </w:p>
    <w:p>
      <w:r>
        <w:rPr>
          <w:rFonts w:ascii="宋体" w:hAnsi="宋体" w:eastAsia="宋体"/>
          <w:sz w:val="24"/>
        </w:rPr>
        <w:t>李根信，滕建群编著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2008国际军备控制与裁军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李根信，滕建群编著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本书出售、求购地址：https://www.jiaokey.com/book/detail/11984500.html</w:t>
      </w:r>
    </w:p>
    <w:p>
      <w:r>
        <w:t>更多相关图书推荐：https://www.jiaokey.com</w:t>
      </w:r>
    </w:p>
    <w:p>
      <w:r>
        <w:t>李根信，滕建群编著 其他作品：https://www.jiaokey.com/tag/李根信，滕建群编著.html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关键词搜索：https://www.jiaokey.com/tag/2008国际军备控制与裁军.html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