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统一以后的德国外交政策  1990-2004</w:t>
      </w:r>
    </w:p>
    <w:p>
      <w:r>
        <w:rPr>
          <w:rFonts w:ascii="宋体" w:hAnsi="宋体" w:eastAsia="宋体"/>
          <w:sz w:val="24"/>
        </w:rPr>
        <w:t>熊炜著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统一以后的德国外交政策  1990-2004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本书出售、求购地址：https://www.jiaokey.com/book/detail/11984493.html</w:t>
      </w:r>
    </w:p>
    <w:p>
      <w:r>
        <w:t>更多相关图书推荐：https://www.jiaokey.com</w:t>
      </w:r>
    </w:p>
    <w:p>
      <w:r>
        <w:t>熊炜著 其他作品：https://www.jiaokey.com/tag/熊炜著.html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关键词搜索：https://www.jiaokey.com/tag/统一以后的德国外交政策  1990-2004.html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