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书名：复杂电磁环境下城市管制研究</w:t>
      </w:r>
    </w:p>
    <w:p>
      <w:r>
        <w:t>作者：黄相亮，王文臣，陈建叶，陈铁峰主编</w:t>
      </w:r>
    </w:p>
    <w:p>
      <w:r>
        <w:t>出版社：北京：国防大学出版社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复杂电磁环境下城市管制研究 评论地址：https://www.jiaokey.com/book/detail/11984489.html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