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书名：JJHY·2007第五届京、津、泸、渝有线电视技术研讨会 NCCTV·2007第五届全国城市有线电视技术研讨会论文集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JJHY·2007第五届京、津、泸、渝有线电视技术研讨会 NCCTV·2007第五届全国城市有线电视技术研讨会论文集 评论地址：https://www.jiaokey.com/book/detail/11984473.html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