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书名：河北省创新能力分析报告</w:t>
      </w:r>
    </w:p>
    <w:p>
      <w:r>
        <w:t>作者：杨铁星，刘荣昌，颜廷标主编；许保全，张勃光，及耀斌副主编</w:t>
      </w:r>
    </w:p>
    <w:p>
      <w:r>
        <w:t>出版社：石家庄：河北人民出版社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河北省创新能力分析报告 评论地址：https://www.jiaokey.com/book/detail/11984408.html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