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国际建筑  03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国际建筑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本书出售、求购地址：https://www.jiaokey.com/book/detail/11984388.html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关键词搜索：https://www.jiaokey.com/tag/国际建筑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