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历史的真实  毛泽东身边工作人员的证言  第2版</w:t>
      </w:r>
    </w:p>
    <w:p>
      <w:r>
        <w:rPr>
          <w:rFonts w:ascii="宋体" w:hAnsi="宋体" w:eastAsia="宋体"/>
          <w:sz w:val="24"/>
        </w:rPr>
        <w:t>林克，徐涛，吴旭君著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历史的真实  毛泽东身边工作人员的证言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林克，徐涛，吴旭君著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本书出售、求购地址：https://www.jiaokey.com/book/detail/11984376.html</w:t>
      </w:r>
    </w:p>
    <w:p>
      <w:r>
        <w:t>更多相关图书推荐：https://www.jiaokey.com</w:t>
      </w:r>
    </w:p>
    <w:p>
      <w:r>
        <w:t>林克，徐涛，吴旭君著 其他作品：https://www.jiaokey.com/tag/林克，徐涛，吴旭君著.html</w:t>
      </w:r>
    </w:p>
    <w:p>
      <w:r>
        <w:t>利文出版社 出版图书：https://www.jiaokey.com/tag/利文出版社.html</w:t>
      </w:r>
    </w:p>
    <w:p>
      <w:r>
        <w:t>关键词搜索：https://www.jiaokey.com/tag/历史的真实  毛泽东身边工作人员的证言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