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国民党的新闻宣传与战后中国政局变动1945-1949</w:t>
      </w:r>
    </w:p>
    <w:p>
      <w:r>
        <w:rPr>
          <w:rFonts w:ascii="宋体" w:hAnsi="宋体" w:eastAsia="宋体"/>
          <w:sz w:val="24"/>
        </w:rPr>
        <w:t>何寄澎，吴展良主编；高郁雅著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国民党的新闻宣传与战后中国政局变动1945-1949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何寄澎，吴展良主编；高郁雅著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本书出售、求购地址：https://www.jiaokey.com/book/detail/11984374.html</w:t>
      </w:r>
    </w:p>
    <w:p>
      <w:r>
        <w:t>更多相关图书推荐：https://www.jiaokey.com</w:t>
      </w:r>
    </w:p>
    <w:p>
      <w:r>
        <w:t>何寄澎，吴展良主编；高郁雅著 其他作品：https://www.jiaokey.com/tag/何寄澎，吴展良主编；高郁雅著.html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关键词搜索：https://www.jiaokey.com/tag/国民党的新闻宣传与战后中国政局变动1945-1949.html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