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许云樵来往书信集</w:t>
      </w:r>
    </w:p>
    <w:p>
      <w:r>
        <w:rPr>
          <w:rFonts w:ascii="宋体" w:hAnsi="宋体" w:eastAsia="宋体"/>
          <w:sz w:val="24"/>
        </w:rPr>
        <w:t>廖文辉，曾维龙纂注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4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许云樵来往书信集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廖文辉，曾维龙纂注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新纪元学院马来西亚族群研究中心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本书出售、求购地址：https://www.jiaokey.com/book/detail/11984370.html</w:t>
      </w:r>
    </w:p>
    <w:p>
      <w:r>
        <w:t>更多相关图书推荐：https://www.jiaokey.com</w:t>
      </w:r>
    </w:p>
    <w:p>
      <w:r>
        <w:t>廖文辉，曾维龙纂注 其他作品：https://www.jiaokey.com/tag/廖文辉，曾维龙纂注.html</w:t>
      </w:r>
    </w:p>
    <w:p>
      <w:r>
        <w:t>新纪元学院马来西亚族群研究中心 出版图书：https://www.jiaokey.com/tag/新纪元学院马来西亚族群研究中心.html</w:t>
      </w:r>
    </w:p>
    <w:p>
      <w:r>
        <w:t>关键词搜索：https://www.jiaokey.com/tag/许云樵来往书信集.html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