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英烈千秋：加影地区及牛骨头山殉难烈士简介</w:t>
      </w:r>
    </w:p>
    <w:p>
      <w:r>
        <w:rPr>
          <w:rFonts w:ascii="宋体" w:hAnsi="宋体" w:eastAsia="宋体"/>
          <w:sz w:val="24"/>
        </w:rPr>
        <w:t>万家安编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4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英烈千秋：加影地区及牛骨头山殉难烈士简介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万家安编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加影牛骨头山殉难烈士家属委员会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本书出售、求购地址：https://www.jiaokey.com/book/detail/11984369.html</w:t>
      </w:r>
    </w:p>
    <w:p>
      <w:r>
        <w:t>更多相关图书推荐：https://www.jiaokey.com</w:t>
      </w:r>
    </w:p>
    <w:p>
      <w:r>
        <w:t>万家安编 其他作品：https://www.jiaokey.com/tag/万家安编.html</w:t>
      </w:r>
    </w:p>
    <w:p>
      <w:r>
        <w:t>加影牛骨头山殉难烈士家属委员会 出版图书：https://www.jiaokey.com/tag/加影牛骨头山殉难烈士家属委员会.html</w:t>
      </w:r>
    </w:p>
    <w:p>
      <w:r>
        <w:t>关键词搜索：https://www.jiaokey.com/tag/英烈千秋：加影地区及牛骨头山殉难烈士简介.html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