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书名：马泰边区风云录  第3集  光荣艰巨的任务：装雷·藏粮·通讯·医务·广播·出版</w:t>
      </w:r>
    </w:p>
    <w:p>
      <w:r>
        <w:t>作者:方山编纂</w:t>
      </w:r>
    </w:p>
    <w:p>
      <w:r>
        <w:t>出版社:南昌：二十一世纪出版社</w:t>
      </w:r>
    </w:p>
    <w:p>
      <w:r>
        <w:t>出版日期：2006.11</w:t>
      </w:r>
    </w:p>
    <w:p>
      <w:r>
        <w:t>总页数：366</w:t>
      </w:r>
    </w:p>
    <w:p>
      <w:r>
        <w:t>更多请访问教客网:www.jiaokey.com</w:t>
      </w:r>
    </w:p>
    <w:p>
      <w:r>
        <w:t>马泰边区风云录  第3集  光荣艰巨的任务：装雷·藏粮·通讯·医务·广播·出版评论地址：https://www.jiaokey.com/book/detail/11984363.html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