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书名：马共中央委员拉昔·迈丁回忆录：从武装斗争到和平  附悼念我国独立斗士拉昔·迈丁特辑</w:t>
      </w:r>
    </w:p>
    <w:p>
      <w:r>
        <w:t>作者：拉&lt;font color=Red&gt;昔&lt;/font&gt;·迈丁著；阿凡提译</w:t>
      </w:r>
    </w:p>
    <w:p>
      <w:r>
        <w:t>出版社：南昌:二十一世纪出版社,2006.12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马共中央委员拉昔·迈丁回忆录：从武装斗争到和平  附悼念我国独立斗士拉昔·迈丁特辑 评论地址：https://www.jiaokey.com/book/detail/11984359.html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