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从“八扩”到抗英战争：马共中央政治局委员阿成回忆录之三</w:t>
      </w:r>
    </w:p>
    <w:p>
      <w:r>
        <w:rPr>
          <w:rFonts w:ascii="宋体" w:hAnsi="宋体" w:eastAsia="宋体"/>
          <w:sz w:val="24"/>
        </w:rPr>
        <w:t>单汝洪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4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从“八扩”到抗英战争：马共中央政治局委员阿成回忆录之三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单汝洪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本书出售、求购地址：https://www.jiaokey.com/book/detail/11984358.html</w:t>
      </w:r>
    </w:p>
    <w:p>
      <w:r>
        <w:t>更多相关图书推荐：https://www.jiaokey.com</w:t>
      </w:r>
    </w:p>
    <w:p>
      <w:r>
        <w:t>单汝洪 其他作品：https://www.jiaokey.com/tag/单汝洪.html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关键词搜索：https://www.jiaokey.com/tag/从“八扩”到抗英战争：马共中央政治局委员阿成回忆录之三.html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