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书名：马来西亚、新加坡社会变迁四十年  1965-2005</w:t>
      </w:r>
    </w:p>
    <w:p>
      <w:r>
        <w:t>作者：何启良，祝家华，安焕然主编</w:t>
      </w:r>
    </w:p>
    <w:p>
      <w:r>
        <w:t>出版社：南方学院出版社</w:t>
      </w:r>
    </w:p>
    <w:p>
      <w:r>
        <w:t>出版日期：2006.10</w:t>
      </w:r>
    </w:p>
    <w:p>
      <w:r>
        <w:t>总页数：341</w:t>
      </w:r>
    </w:p>
    <w:p>
      <w:r>
        <w:t>更多请访问教客网: www.jiaokey.com</w:t>
      </w:r>
    </w:p>
    <w:p>
      <w:r>
        <w:t>马来西亚、新加坡社会变迁四十年  1965-2005 评论地址：https://www.jiaokey.com/book/detail/11984348.html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