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开放中的变迁  再论中国社会超稳定结构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开放中的变迁  再论中国社会超稳定结构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本书出售、求购地址：https://www.jiaokey.com/book/detail/11984347.html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中文大学出版社 出版图书：https://www.jiaokey.com/tag/中文大学出版社.html</w:t>
      </w:r>
    </w:p>
    <w:p>
      <w:r>
        <w:t>关键词搜索：https://www.jiaokey.com/tag/开放中的变迁  再论中国社会超稳定结构.html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