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PKPM结构CAD软件问题解惑及工程应用实例解析</w:t>
      </w:r>
    </w:p>
    <w:p>
      <w:r>
        <w:rPr>
          <w:rFonts w:ascii="宋体" w:hAnsi="宋体" w:eastAsia="宋体"/>
          <w:sz w:val="24"/>
        </w:rPr>
        <w:t>陈岱林，赵兵，刘民易编著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PKPM结构CAD软件问题解惑及工程应用实例解析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陈岱林，赵兵，刘民易编著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本书出售、求购地址：https://www.jiaokey.com/book/detail/11984305.html</w:t>
      </w:r>
    </w:p>
    <w:p>
      <w:r>
        <w:t>更多相关图书推荐：https://www.jiaokey.com</w:t>
      </w:r>
    </w:p>
    <w:p>
      <w:r>
        <w:t>陈岱林，赵兵，刘民易编著 其他作品：https://www.jiaokey.com/tag/陈岱林，赵兵，刘民易编著.html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关键词搜索：https://www.jiaokey.com/tag/PKPM结构CAD软件问题解惑及工程应用实例解析.html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