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RUP实现与解决方案</w:t>
      </w:r>
    </w:p>
    <w:p>
      <w:r>
        <w:rPr>
          <w:rFonts w:ascii="宋体" w:hAnsi="宋体" w:eastAsia="宋体"/>
          <w:sz w:val="24"/>
        </w:rPr>
        <w:t>（美）JOSHUA BARNES著；叶向群 方春旭 胡协刚等译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RUP实现与解决方案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（美）JOSHUA BARNES著；叶向群 方春旭 胡协刚等译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本书出售、求购地址：https://www.jiaokey.com/book/detail/11984298.html</w:t>
      </w:r>
    </w:p>
    <w:p>
      <w:r>
        <w:t>更多相关图书推荐：https://www.jiaokey.com</w:t>
      </w:r>
    </w:p>
    <w:p>
      <w:r>
        <w:t>（美）JOSHUA BARNES著；叶向群 方春旭 胡协刚等译 其他作品：https://www.jiaokey.com/tag/（美）JOSHUA BARNES著；叶向群 方春旭 胡协刚等译.html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关键词搜索：https://www.jiaokey.com/tag/IBM RUP实现与解决方案.html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