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软件安全  使安全成为软件开发必需的部分</w:t>
      </w:r>
    </w:p>
    <w:p>
      <w:r>
        <w:rPr>
          <w:rFonts w:ascii="宋体" w:hAnsi="宋体" w:eastAsia="宋体"/>
          <w:sz w:val="24"/>
        </w:rPr>
        <w:t>（美）麦克劳著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软件安全  使安全成为软件开发必需的部分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本书出售、求购地址：https://www.jiaokey.com/book/detail/11984282.html</w:t>
      </w:r>
    </w:p>
    <w:p>
      <w:r>
        <w:t>更多相关图书推荐：https://www.jiaokey.com</w:t>
      </w:r>
    </w:p>
    <w:p>
      <w:r>
        <w:t>（美）麦克劳著 其他作品：https://www.jiaokey.com/tag/（美）麦克劳著.html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关键词搜索：https://www.jiaokey.com/tag/软件安全  使安全成为软件开发必需的部分.html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