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ALIASSTUDIO标准培训教材  1</w:t>
      </w:r>
    </w:p>
    <w:p>
      <w:r>
        <w:rPr>
          <w:rFonts w:ascii="宋体" w:hAnsi="宋体" w:eastAsia="宋体"/>
          <w:sz w:val="24"/>
        </w:rPr>
        <w:t>上海畅驭工业设计咨询有限公司主编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ALIASSTUDIO标准培训教材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上海畅驭工业设计咨询有限公司主编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本书出售、求购地址：https://www.jiaokey.com/book/detail/11984272.html</w:t>
      </w:r>
    </w:p>
    <w:p>
      <w:r>
        <w:t>更多相关图书推荐：https://www.jiaokey.com</w:t>
      </w:r>
    </w:p>
    <w:p>
      <w:r>
        <w:t>上海畅驭工业设计咨询有限公司主编 其他作品：https://www.jiaokey.com/tag/上海畅驭工业设计咨询有限公司主编.html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关键词搜索：https://www.jiaokey.com/tag/AUTODESK ALIASSTUDIO标准培训教材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