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P2P系统及其应用</w:t>
      </w:r>
    </w:p>
    <w:p>
      <w:r>
        <w:rPr>
          <w:rFonts w:ascii="宋体" w:hAnsi="宋体" w:eastAsia="宋体"/>
          <w:sz w:val="24"/>
        </w:rPr>
        <w:t>（德）RALF STEINMETZ KLAUS WEHRLE等著；王玲芳 陈焱译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（德）RALF STEINMETZ KLAUS WEHRLE等著；王玲芳 陈焱译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本书出售、求购地址：https://www.jiaokey.com/book/detail/11984259.html</w:t>
      </w:r>
    </w:p>
    <w:p>
      <w:r>
        <w:t>更多相关图书推荐：https://www.jiaokey.com</w:t>
      </w:r>
    </w:p>
    <w:p>
      <w:r>
        <w:t>（德）RALF STEINMETZ KLAUS WEHRLE等著；王玲芳 陈焱译 其他作品：https://www.jiaokey.com/tag/（德）RALF STEINMETZ KLAUS WEHRLE等著；王玲芳 陈焱译.html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关键词搜索：https://www.jiaokey.com/tag/P2P系统及其应用.html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