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书名：类别数据分析导引：翻译版</w:t>
      </w:r>
    </w:p>
    <w:p>
      <w:r>
        <w:t>作者：ALAN AGRESTI著；陈家鼎翻译</w:t>
      </w:r>
    </w:p>
    <w:p>
      <w:r>
        <w:t>出版社：北京：中国统计出版社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类别数据分析导引：翻译版 评论地址：https://www.jiaokey.com/book/detail/11984235.html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