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Maps应用程序Rails和Ajax开发指南</w:t>
      </w:r>
    </w:p>
    <w:p>
      <w:r>
        <w:rPr>
          <w:rFonts w:ascii="宋体" w:hAnsi="宋体" w:eastAsia="宋体"/>
          <w:sz w:val="24"/>
        </w:rPr>
        <w:t>（美）ANDRELEWISMICHAELPURVISJEFFREYSAMBELLSCAMERONTURNER著；龚波，吴耀宇等译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Maps应用程序Rails和Ajax开发指南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（美）ANDRELEWISMICHAELPURVISJEFFREYSAMBELLSCAMERONTURNER著；龚波，吴耀宇等译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本书出售、求购地址：https://www.jiaokey.com/book/detail/11984224.html</w:t>
      </w:r>
    </w:p>
    <w:p>
      <w:r>
        <w:t>更多相关图书推荐：https://www.jiaokey.com</w:t>
      </w:r>
    </w:p>
    <w:p>
      <w:r>
        <w:t>（美）ANDRELEWISMICHAELPURVISJEFFREYSAMBELLSCAMERONTURNER著；龚波，吴耀宇等译 其他作品：https://www.jiaokey.com/tag/（美）ANDRELEWISMICHAELPURVISJEFFREYSAMBELLSCAMERONTURNER著；龚波，吴耀宇等译.html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关键词搜索：https://www.jiaokey.com/tag/Google Maps应用程序Rails和Ajax开发指南.html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