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TCP/IP指南 1 底层核心协议</w:t>
      </w:r>
    </w:p>
    <w:p>
      <w:r>
        <w:rPr>
          <w:rFonts w:ascii="宋体" w:hAnsi="宋体" w:eastAsia="宋体"/>
          <w:sz w:val="24"/>
        </w:rPr>
        <w:t>（美）CHARLES M.KOZIEROK著；陈鸣 贾永兴 宋丽华译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TCP/IP指南 1 底层核心协议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M.KOZIEROK著；陈鸣 贾永兴 宋丽华译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本书出售、求购地址：https://www.jiaokey.com/book/detail/11984211.html</w:t>
      </w:r>
    </w:p>
    <w:p>
      <w:r>
        <w:t>更多相关图书推荐：https://www.jiaokey.com</w:t>
      </w:r>
    </w:p>
    <w:p>
      <w:r>
        <w:t>（美）CHARLES M.KOZIEROK著；陈鸣 贾永兴 宋丽华译 其他作品：https://www.jiaokey.com/tag/（美）CHARLES M.KOZIEROK著；陈鸣 贾永兴 宋丽华译.html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关键词搜索：https://www.jiaokey.com/tag/TCP/IP指南 1 底层核心协议.html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