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敏捷软件开发  原书第2版</w:t>
      </w:r>
    </w:p>
    <w:p>
      <w:r>
        <w:rPr>
          <w:rFonts w:ascii="宋体" w:hAnsi="宋体" w:eastAsia="宋体"/>
          <w:sz w:val="24"/>
        </w:rPr>
        <w:t>（美）ALISTAIR COCKBURN著；苏敬凯等译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敏捷软件开发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（美）ALISTAIR COCKBURN著；苏敬凯等译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本书出售、求购地址：https://www.jiaokey.com/book/detail/11984197.html</w:t>
      </w:r>
    </w:p>
    <w:p>
      <w:r>
        <w:t>更多相关图书推荐：https://www.jiaokey.com</w:t>
      </w:r>
    </w:p>
    <w:p>
      <w:r>
        <w:t>（美）ALISTAIR COCKBURN著；苏敬凯等译 其他作品：https://www.jiaokey.com/tag/（美）ALISTAIR COCKBURN著；苏敬凯等译.html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关键词搜索：https://www.jiaokey.com/tag/敏捷软件开发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