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中国矿业大学新世纪教材建设工程资助教材  土木工程制图与计算机绘图</w:t>
      </w:r>
    </w:p>
    <w:p>
      <w:r>
        <w:rPr>
          <w:rFonts w:ascii="宋体" w:hAnsi="宋体" w:eastAsia="宋体"/>
          <w:sz w:val="24"/>
        </w:rPr>
        <w:t>鲁彩凤，贾福萍，常虹编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中国矿业大学新世纪教材建设工程资助教材  土木工程制图与计算机绘图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鲁彩凤，贾福萍，常虹编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本书出售、求购地址：https://www.jiaokey.com/book/detail/11984188.html</w:t>
      </w:r>
    </w:p>
    <w:p>
      <w:r>
        <w:t>更多相关图书推荐：https://www.jiaokey.com</w:t>
      </w:r>
    </w:p>
    <w:p>
      <w:r>
        <w:t>鲁彩凤，贾福萍，常虹编 其他作品：https://www.jiaokey.com/tag/鲁彩凤，贾福萍，常虹编.html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关键词搜索：https://www.jiaokey.com/tag/中国矿业大学新世纪教材建设工程资助教材  土木工程制图与计算机绘图.html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