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C51单片机典型模块设计与应用</w:t>
      </w:r>
    </w:p>
    <w:p>
      <w:r>
        <w:rPr>
          <w:rFonts w:ascii="宋体" w:hAnsi="宋体" w:eastAsia="宋体"/>
          <w:sz w:val="24"/>
        </w:rPr>
        <w:t>边春元，李文涛，江杰，杜平等编著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C51单片机典型模块设计与应用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边春元，李文涛，江杰，杜平等编著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本书出售、求购地址：https://www.jiaokey.com/book/detail/11984170.html</w:t>
      </w:r>
    </w:p>
    <w:p>
      <w:r>
        <w:t>更多相关图书推荐：https://www.jiaokey.com</w:t>
      </w:r>
    </w:p>
    <w:p>
      <w:r>
        <w:t>边春元，李文涛，江杰，杜平等编著 其他作品：https://www.jiaokey.com/tag/边春元，李文涛，江杰，杜平等编著.html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关键词搜索：https://www.jiaokey.com/tag/C51单片机典型模块设计与应用.html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