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CAD/CAM基础与工程范例教程  SOLIDWORKS 2007产品设计基础与工程范例</w:t>
      </w:r>
    </w:p>
    <w:p>
      <w:r>
        <w:rPr>
          <w:rFonts w:ascii="宋体" w:hAnsi="宋体" w:eastAsia="宋体"/>
          <w:sz w:val="24"/>
        </w:rPr>
        <w:t>曹立文；魏永庚，宋义林编著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CAD/CAM基础与工程范例教程  SOLIDWORKS 2007产品设计基础与工程范例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曹立文；魏永庚，宋义林编著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本书出售、求购地址：https://www.jiaokey.com/book/detail/11984122.html</w:t>
      </w:r>
    </w:p>
    <w:p>
      <w:r>
        <w:t>更多相关图书推荐：https://www.jiaokey.com</w:t>
      </w:r>
    </w:p>
    <w:p>
      <w:r>
        <w:t>曹立文；魏永庚，宋义林编著 其他作品：https://www.jiaokey.com/tag/曹立文；魏永庚，宋义林编著.html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关键词搜索：https://www.jiaokey.com/tag/CAD/CAM基础与工程范例教程  SOLIDWORKS 2007产品设计基础与工程范例.html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