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悠悠丝路  漫漫商路话沧桑</w:t>
      </w:r>
    </w:p>
    <w:p>
      <w:r>
        <w:rPr>
          <w:rFonts w:ascii="宋体" w:hAnsi="宋体" w:eastAsia="宋体"/>
          <w:sz w:val="24"/>
        </w:rPr>
        <w:t>葛剑雄总主编；车华玲，刘统著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悠悠丝路  漫漫商路话沧桑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葛剑雄总主编；车华玲，刘统著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本书出售、求购地址：https://www.jiaokey.com/book/detail/11984108.html</w:t>
      </w:r>
    </w:p>
    <w:p>
      <w:r>
        <w:t>更多相关图书推荐：https://www.jiaokey.com</w:t>
      </w:r>
    </w:p>
    <w:p>
      <w:r>
        <w:t>葛剑雄总主编；车华玲，刘统著 其他作品：https://www.jiaokey.com/tag/葛剑雄总主编；车华玲，刘统著.html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关键词搜索：https://www.jiaokey.com/tag/悠悠丝路  漫漫商路话沧桑.html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