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学路回望：北京大学外国语言文学学科史访谈录</w:t>
      </w:r>
    </w:p>
    <w:p>
      <w:r>
        <w:rPr>
          <w:rFonts w:ascii="宋体" w:hAnsi="宋体" w:eastAsia="宋体"/>
          <w:sz w:val="24"/>
        </w:rPr>
        <w:t>王东亮主编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学路回望：北京大学外国语言文学学科史访谈录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本书出售、求购地址：https://www.jiaokey.com/book/detail/11984088.html</w:t>
      </w:r>
    </w:p>
    <w:p>
      <w:r>
        <w:t>更多相关图书推荐：https://www.jiaokey.com</w:t>
      </w:r>
    </w:p>
    <w:p>
      <w:r>
        <w:t>王东亮主编 其他作品：https://www.jiaokey.com/tag/王东亮主编.html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关键词搜索：https://www.jiaokey.com/tag/学路回望：北京大学外国语言文学学科史访谈录.html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