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笛卡尔沉思与马黎讲演</w:t>
      </w:r>
    </w:p>
    <w:p>
      <w:r>
        <w:rPr>
          <w:rFonts w:ascii="宋体" w:hAnsi="宋体" w:eastAsia="宋体"/>
          <w:sz w:val="24"/>
        </w:rPr>
        <w:t>（德）埃德蒙德·胡塞尔（EdmundHusserl）著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笛卡尔沉思与马黎讲演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（德）埃德蒙德·胡塞尔（EdmundHusserl）著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本书出售、求购地址：https://www.jiaokey.com/book/detail/11984085.html</w:t>
      </w:r>
    </w:p>
    <w:p>
      <w:r>
        <w:t>更多相关图书推荐：https://www.jiaokey.com</w:t>
      </w:r>
    </w:p>
    <w:p>
      <w:r>
        <w:t>（德）埃德蒙德·胡塞尔（EdmundHusserl）著 其他作品：https://www.jiaokey.com/tag/（德）埃德蒙德·胡塞尔（EdmundHusserl）著.html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关键词搜索：https://www.jiaokey.com/tag/笛卡尔沉思与马黎讲演.html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