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中国儿童出生登记  探索与实践</w:t>
      </w:r>
    </w:p>
    <w:p>
      <w:r>
        <w:rPr>
          <w:rFonts w:ascii="宋体" w:hAnsi="宋体" w:eastAsia="宋体"/>
          <w:sz w:val="24"/>
        </w:rPr>
        <w:t>李树茁，刘晓兵，（美）詹姆斯·默瑞等著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中国儿童出生登记  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李树茁，刘晓兵，（美）詹姆斯·默瑞等著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本书出售、求购地址：https://www.jiaokey.com/book/detail/11984050.html</w:t>
      </w:r>
    </w:p>
    <w:p>
      <w:r>
        <w:t>更多相关图书推荐：https://www.jiaokey.com</w:t>
      </w:r>
    </w:p>
    <w:p>
      <w:r>
        <w:t>李树茁，刘晓兵，（美）詹姆斯·默瑞等著 其他作品：https://www.jiaokey.com/tag/李树茁，刘晓兵，（美）詹姆斯·默瑞等著.html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关键词搜索：https://www.jiaokey.com/tag/中国儿童出生登记  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