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  学谋略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  学谋略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本书出售、求购地址：https://www.jiaokey.com/book/detail/11984044.html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关键词搜索：https://www.jiaokey.com/tag/读历史  学谋略.html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