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先发制人与美国的战争方式  美国参联会主席奖战略论文竞赛获奖作品精选</w:t>
      </w:r>
    </w:p>
    <w:p>
      <w:r>
        <w:rPr>
          <w:rFonts w:ascii="宋体" w:hAnsi="宋体" w:eastAsia="宋体"/>
          <w:sz w:val="24"/>
        </w:rPr>
        <w:t>许斌主译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先发制人与美国的战争方式  美国参联会主席奖战略论文竞赛获奖作品精选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本书出售、求购地址：https://www.jiaokey.com/book/detail/11984020.html</w:t>
      </w:r>
    </w:p>
    <w:p>
      <w:r>
        <w:t>更多相关图书推荐：https://www.jiaokey.com</w:t>
      </w:r>
    </w:p>
    <w:p>
      <w:r>
        <w:t>许斌主译 其他作品：https://www.jiaokey.com/tag/许斌主译.html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关键词搜索：https://www.jiaokey.com/tag/先发制人与美国的战争方式  美国参联会主席奖战略论文竞赛获奖作品精选.html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