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严谨与简洁之美：王竹溪一生的物理追求</w:t>
      </w:r>
    </w:p>
    <w:p>
      <w:r>
        <w:rPr>
          <w:rFonts w:ascii="宋体" w:hAnsi="宋体" w:eastAsia="宋体"/>
          <w:sz w:val="24"/>
        </w:rPr>
        <w:t>王正行著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严谨与简洁之美：王竹溪一生的物理追求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本书出售、求购地址：https://www.jiaokey.com/book/detail/11984000.html</w:t>
      </w:r>
    </w:p>
    <w:p>
      <w:r>
        <w:t>更多相关图书推荐：https://www.jiaokey.com</w:t>
      </w:r>
    </w:p>
    <w:p>
      <w:r>
        <w:t>王正行著 其他作品：https://www.jiaokey.com/tag/王正行著.html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关键词搜索：https://www.jiaokey.com/tag/严谨与简洁之美：王竹溪一生的物理追求.html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