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建立与完善社会主义公共行政体制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建立与完善社会主义公共行政体制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本书出售、求购地址：https://www.jiaokey.com/book/detail/11983993.html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关键词搜索：https://www.jiaokey.com/tag/建立与完善社会主义公共行政体制.html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