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知行天下：110位北大毕业生的职场奋斗历程</w:t>
      </w:r>
    </w:p>
    <w:p>
      <w:r>
        <w:rPr>
          <w:rFonts w:ascii="宋体" w:hAnsi="宋体" w:eastAsia="宋体"/>
          <w:sz w:val="24"/>
        </w:rPr>
        <w:t>方伟主编；李军凯，王欣涛副主编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知行天下：110位北大毕业生的职场奋斗历程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方伟主编；李军凯，王欣涛副主编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本书出售、求购地址：https://www.jiaokey.com/book/detail/11983986.html</w:t>
      </w:r>
    </w:p>
    <w:p>
      <w:r>
        <w:t>更多相关图书推荐：https://www.jiaokey.com</w:t>
      </w:r>
    </w:p>
    <w:p>
      <w:r>
        <w:t>方伟主编；李军凯，王欣涛副主编 其他作品：https://www.jiaokey.com/tag/方伟主编；李军凯，王欣涛副主编.html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关键词搜索：https://www.jiaokey.com/tag/知行天下：110位北大毕业生的职场奋斗历程.html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