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四院·沙滩·未名湖：60年北大生涯  1948-2008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四院·沙滩·未名湖：60年北大生涯  1948-2008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本书出售、求购地址：https://www.jiaokey.com/book/detail/11983937.html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关键词搜索：https://www.jiaokey.com/tag/四院·沙滩·未名湖：60年北大生涯  1948-2008.html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