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书名：俄罗斯列宾美术学院绘画基础教学  素描</w:t>
      </w:r>
    </w:p>
    <w:p>
      <w:r>
        <w:t>作者：覃超柏主编；任吉翻译</w:t>
      </w:r>
    </w:p>
    <w:p>
      <w:r>
        <w:t>出版社：南宁:广西美术出版社,2008.01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俄罗斯列宾美术学院绘画基础教学  素描 评论地址：https://www.jiaokey.com/book/detail/11983923.html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