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2007展览展示设计</w:t>
      </w:r>
    </w:p>
    <w:p>
      <w:r>
        <w:rPr>
          <w:rFonts w:ascii="宋体" w:hAnsi="宋体" w:eastAsia="宋体"/>
          <w:sz w:val="24"/>
        </w:rPr>
        <w:t>（西）克劳埃尔（Krauel，J.）著；北京吉典图文化传播有限公司译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2007展览展示设计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（西）克劳埃尔（Krauel，J.）著；北京吉典图文化传播有限公司译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本书出售、求购地址：https://www.jiaokey.com/book/detail/11983916.html</w:t>
      </w:r>
    </w:p>
    <w:p>
      <w:r>
        <w:t>更多相关图书推荐：https://www.jiaokey.com</w:t>
      </w:r>
    </w:p>
    <w:p>
      <w:r>
        <w:t>（西）克劳埃尔（Krauel，J.）著；北京吉典图文化传播有限公司译 其他作品：https://www.jiaokey.com/tag/（西）克劳埃尔（Krauel，J.）著；北京吉典图文化传播有限公司译.html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关键词搜索：https://www.jiaokey.com/tag/2007展览展示设计.html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