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书名：2007大学生概念性城市规划设计国际竞赛获奖作品集  魅力广西</w:t>
      </w:r>
    </w:p>
    <w:p>
      <w:r>
        <w:t>作者：宋继东主编</w:t>
      </w:r>
    </w:p>
    <w:p>
      <w:r>
        <w:t>出版社：武汉：华中科技大学出版社</w:t>
      </w:r>
    </w:p>
    <w:p>
      <w:r>
        <w:t>出版日期：2008.03</w:t>
      </w:r>
    </w:p>
    <w:p>
      <w:r>
        <w:t>总页数：178</w:t>
      </w:r>
    </w:p>
    <w:p>
      <w:r>
        <w:t>更多请访问教客网: www.jiaokey.com</w:t>
      </w:r>
    </w:p>
    <w:p>
      <w:r>
        <w:t>2007大学生概念性城市规划设计国际竞赛获奖作品集  魅力广西 评论地址：https://www.jiaokey.com/book/detail/11983913.html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