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城市商务区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中外景观  城市商务区 评论地址：https://www.jiaokey.com/book/detail/11983910.html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