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书名：考研英语阅读基础过关  2009</w:t>
      </w:r>
    </w:p>
    <w:p>
      <w:r>
        <w:t>作者：宫东风英语教学团队编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总页数：187</w:t>
      </w:r>
    </w:p>
    <w:p>
      <w:r>
        <w:t>更多请访问教客网: www.jiaokey.com</w:t>
      </w:r>
    </w:p>
    <w:p>
      <w:r>
        <w:t>考研英语阅读基础过关  2009 评论地址：https://www.jiaokey.com/book/detail/11983891.html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