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书名：机械可靠性设计与应用</w:t>
      </w:r>
    </w:p>
    <w:p>
      <w:r>
        <w:t>作者：杨瑞刚编著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机械可靠性设计与应用 评论地址：https://www.jiaokey.com/book/detail/11983866.html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