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德语随口说：学德语必备单词和短语手册</w:t>
      </w:r>
    </w:p>
    <w:p>
      <w:r>
        <w:rPr>
          <w:rFonts w:ascii="宋体" w:hAnsi="宋体" w:eastAsia="宋体"/>
          <w:sz w:val="24"/>
        </w:rPr>
        <w:t>（美）亨利·斯特鲁茨著；闻人菁菁译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德语随口说：学德语必备单词和短语手册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（美）亨利·斯特鲁茨著；闻人菁菁译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本书出售、求购地址：https://www.jiaokey.com/book/detail/11983841.html</w:t>
      </w:r>
    </w:p>
    <w:p>
      <w:r>
        <w:t>更多相关图书推荐：https://www.jiaokey.com</w:t>
      </w:r>
    </w:p>
    <w:p>
      <w:r>
        <w:t>（美）亨利·斯特鲁茨著；闻人菁菁译 其他作品：https://www.jiaokey.com/tag/（美）亨利·斯特鲁茨著；闻人菁菁译.html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关键词搜索：https://www.jiaokey.com/tag/德语随口说：学德语必备单词和短语手册.html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